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31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Александровича,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неработающего, зарегистрированного по адресу: </w:t>
      </w:r>
      <w:r>
        <w:rPr>
          <w:rStyle w:val="cat-UserDefinedgrp-2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</w:t>
      </w:r>
      <w:r>
        <w:rPr>
          <w:rFonts w:ascii="Times New Roman" w:eastAsia="Times New Roman" w:hAnsi="Times New Roman" w:cs="Times New Roman"/>
          <w:sz w:val="26"/>
          <w:szCs w:val="26"/>
        </w:rPr>
        <w:t>12.03.2025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жительства: </w:t>
      </w:r>
      <w:r>
        <w:rPr>
          <w:rStyle w:val="cat-UserDefinedgrp-2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6"/>
          <w:szCs w:val="26"/>
        </w:rPr>
        <w:t>11.03.2025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административном правонарушении </w:t>
      </w:r>
      <w:r>
        <w:rPr>
          <w:rStyle w:val="cat-UserDefinedgrp-2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6"/>
          <w:szCs w:val="26"/>
        </w:rPr>
        <w:t>19.15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Тютину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признал событие и вину в совершении административного правонарушения, инвалидом 1 и 2 группы не является.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ЗКВ №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изложены 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19.15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2 0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на лицо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.03.2025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.03.2025,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.03.2025 в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:50.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РФ, шестидесятидневный срок для уплаты штрафа начинает течь с </w:t>
      </w:r>
      <w:r>
        <w:rPr>
          <w:rFonts w:ascii="Times New Roman" w:eastAsia="Times New Roman" w:hAnsi="Times New Roman" w:cs="Times New Roman"/>
          <w:sz w:val="26"/>
          <w:szCs w:val="26"/>
        </w:rPr>
        <w:t>11.01.2025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Тютин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11.03.2025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Е.А., его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ранее неоднократно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назначает ему административное наказание в виде административного ареста.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Тютина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Евгения Александровича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срок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50 мин.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/>
        <w:ind w:left="1418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UserDefinedgrp-28rplc-57">
    <w:name w:val="cat-UserDefined grp-28 rplc-57"/>
    <w:basedOn w:val="DefaultParagraphFont"/>
  </w:style>
  <w:style w:type="character" w:customStyle="1" w:styleId="cat-UserDefinedgrp-29rplc-60">
    <w:name w:val="cat-UserDefined grp-29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